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AE" w:rsidRDefault="00CD70AE" w:rsidP="00CD70A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CD70AE" w:rsidRDefault="00CD70AE" w:rsidP="00CD70A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CD70AE" w:rsidRDefault="00CD70AE" w:rsidP="00CD70A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D70AE" w:rsidRDefault="00CD70AE" w:rsidP="00CD7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КТП Технология 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класс (1гр. и 2гр.)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D70AE" w:rsidRDefault="00CD70AE" w:rsidP="00CD7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Н.В. Синица, П.С.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Самородский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, В.Д. Симоненко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D70AE" w:rsidRDefault="00CD70AE" w:rsidP="00CD7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34 часа</w:t>
      </w:r>
    </w:p>
    <w:p w:rsidR="00897263" w:rsidRDefault="00897263" w:rsidP="00016226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49"/>
        <w:gridCol w:w="1937"/>
        <w:gridCol w:w="1937"/>
      </w:tblGrid>
      <w:tr w:rsidR="00DF634A" w:rsidTr="00DF634A">
        <w:tc>
          <w:tcPr>
            <w:tcW w:w="95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7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1937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проведения уроков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F634A" w:rsidRPr="00DF634A" w:rsidRDefault="00DF634A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ТБ на уроках «Технология»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</w:tr>
      <w:tr w:rsidR="00DF634A" w:rsidTr="00DF634A">
        <w:tc>
          <w:tcPr>
            <w:tcW w:w="9684" w:type="dxa"/>
            <w:gridSpan w:val="5"/>
            <w:shd w:val="clear" w:color="auto" w:fill="DAEEF3" w:themeFill="accent5" w:themeFillTint="33"/>
          </w:tcPr>
          <w:p w:rsidR="00DF634A" w:rsidRPr="00DF634A" w:rsidRDefault="00DF634A" w:rsidP="008473EC">
            <w:pPr>
              <w:pStyle w:val="af5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634A">
              <w:rPr>
                <w:rFonts w:ascii="Times New Roman" w:hAnsi="Times New Roman"/>
                <w:b/>
                <w:bCs/>
                <w:sz w:val="24"/>
                <w:szCs w:val="24"/>
              </w:rPr>
              <w:t>Интерьер жилого дома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8473E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ч.).</w:t>
            </w:r>
          </w:p>
        </w:tc>
      </w:tr>
      <w:tr w:rsidR="00DF634A" w:rsidTr="00DF634A">
        <w:tc>
          <w:tcPr>
            <w:tcW w:w="959" w:type="dxa"/>
          </w:tcPr>
          <w:p w:rsidR="00DF634A" w:rsidRPr="00DF634A" w:rsidRDefault="008473E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DF634A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жилого дома.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CD70AE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1937" w:type="dxa"/>
          </w:tcPr>
          <w:p w:rsidR="00DF634A" w:rsidRPr="00CD70AE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8473E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DF634A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 в интерьере квартиры.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8473E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DF634A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 «Растения в интерьере жилого дома»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</w:tr>
      <w:tr w:rsidR="00DF634A" w:rsidRPr="00DF634A" w:rsidTr="00DF634A">
        <w:tc>
          <w:tcPr>
            <w:tcW w:w="9684" w:type="dxa"/>
            <w:gridSpan w:val="5"/>
            <w:shd w:val="clear" w:color="auto" w:fill="DAEEF3" w:themeFill="accent5" w:themeFillTint="33"/>
          </w:tcPr>
          <w:p w:rsidR="00DF634A" w:rsidRPr="00DF634A" w:rsidRDefault="00DF634A" w:rsidP="008473EC">
            <w:pPr>
              <w:pStyle w:val="af5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34A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изделий из конструкционных материалов (</w:t>
            </w:r>
            <w:r w:rsidR="008473E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79098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FA4660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древесины.</w:t>
            </w:r>
            <w:r w:rsidR="008473EC">
              <w:rPr>
                <w:rFonts w:ascii="Times New Roman" w:hAnsi="Times New Roman"/>
                <w:sz w:val="24"/>
                <w:szCs w:val="24"/>
              </w:rPr>
              <w:t xml:space="preserve"> Пороки древесины.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79098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FA4660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пиломатериалов для изготовления изделий из древесины.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79098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FA4660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8473EC">
              <w:rPr>
                <w:rFonts w:ascii="Times New Roman" w:hAnsi="Times New Roman"/>
                <w:sz w:val="24"/>
                <w:szCs w:val="24"/>
              </w:rPr>
              <w:t xml:space="preserve">и моделирование </w:t>
            </w:r>
            <w:r>
              <w:rPr>
                <w:rFonts w:ascii="Times New Roman" w:hAnsi="Times New Roman"/>
                <w:sz w:val="24"/>
                <w:szCs w:val="24"/>
              </w:rPr>
              <w:t>изделий из древесины.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79098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FA4660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работа токарного станка для обработки древесины.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79098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F6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FA4660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прокат и его свойства для изготовления изделий.</w:t>
            </w:r>
          </w:p>
        </w:tc>
        <w:tc>
          <w:tcPr>
            <w:tcW w:w="1449" w:type="dxa"/>
          </w:tcPr>
          <w:p w:rsidR="00DF634A" w:rsidRPr="00DF634A" w:rsidRDefault="00DF634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79098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2DA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402" w:type="dxa"/>
          </w:tcPr>
          <w:p w:rsidR="00DF634A" w:rsidRPr="00DF634A" w:rsidRDefault="00FE72DA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Опиливание металлических заготовок напильниками и надфилями.</w:t>
            </w:r>
          </w:p>
        </w:tc>
        <w:tc>
          <w:tcPr>
            <w:tcW w:w="1449" w:type="dxa"/>
          </w:tcPr>
          <w:p w:rsidR="00DF634A" w:rsidRPr="00DF634A" w:rsidRDefault="00FE72D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79098C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2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F634A" w:rsidRPr="00DF634A" w:rsidRDefault="00FE72DA" w:rsidP="00DF634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Идея творческого проекта по теме.</w:t>
            </w:r>
          </w:p>
        </w:tc>
        <w:tc>
          <w:tcPr>
            <w:tcW w:w="1449" w:type="dxa"/>
          </w:tcPr>
          <w:p w:rsidR="00DF634A" w:rsidRPr="00DF634A" w:rsidRDefault="00FE72D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</w:tr>
      <w:tr w:rsidR="00FE72DA" w:rsidRPr="00DF634A" w:rsidTr="00FE72DA">
        <w:tc>
          <w:tcPr>
            <w:tcW w:w="9684" w:type="dxa"/>
            <w:gridSpan w:val="5"/>
            <w:shd w:val="clear" w:color="auto" w:fill="DAEEF3" w:themeFill="accent5" w:themeFillTint="33"/>
          </w:tcPr>
          <w:p w:rsidR="00FE72DA" w:rsidRPr="00FE72DA" w:rsidRDefault="00FE72DA" w:rsidP="00CA40DE">
            <w:pPr>
              <w:pStyle w:val="af5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2DA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швейных изделий (</w:t>
            </w:r>
            <w:r w:rsidR="007909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A40D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451A2">
              <w:rPr>
                <w:rFonts w:ascii="Times New Roman" w:hAnsi="Times New Roman"/>
                <w:b/>
                <w:bCs/>
                <w:sz w:val="24"/>
                <w:szCs w:val="24"/>
              </w:rPr>
              <w:t>ч.).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E7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A40DE" w:rsidRDefault="005451A2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материалы.</w:t>
            </w:r>
          </w:p>
          <w:p w:rsidR="00DF634A" w:rsidRPr="00DF634A" w:rsidRDefault="00CA40D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материалов.</w:t>
            </w:r>
          </w:p>
        </w:tc>
        <w:tc>
          <w:tcPr>
            <w:tcW w:w="1449" w:type="dxa"/>
          </w:tcPr>
          <w:p w:rsidR="00DF634A" w:rsidRPr="00DF634A" w:rsidRDefault="00FE72DA" w:rsidP="00DF634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E7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 из химических волокон.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E7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CA40D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CA40DE">
              <w:rPr>
                <w:rFonts w:ascii="Times New Roman" w:hAnsi="Times New Roman"/>
                <w:sz w:val="24"/>
                <w:szCs w:val="24"/>
              </w:rPr>
              <w:t>и моделирование плечевой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45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 швейных изделий.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45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дублирования деталей.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5451A2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40D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Ручные работы.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45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машинных операций.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545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мелких деталей.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45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примерки изделия.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45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Окончательная отделка швейного изделия.</w:t>
            </w:r>
            <w:r w:rsidR="00CA40DE">
              <w:rPr>
                <w:rFonts w:ascii="Times New Roman" w:hAnsi="Times New Roman"/>
                <w:sz w:val="24"/>
                <w:szCs w:val="24"/>
              </w:rPr>
              <w:t xml:space="preserve"> ВТО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5451A2" w:rsidP="00926CB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C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5451A2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технологии вязания крючком.</w:t>
            </w:r>
          </w:p>
        </w:tc>
        <w:tc>
          <w:tcPr>
            <w:tcW w:w="1449" w:type="dxa"/>
          </w:tcPr>
          <w:p w:rsidR="00DF634A" w:rsidRPr="00DF634A" w:rsidRDefault="00FE72DA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</w:tr>
      <w:tr w:rsidR="00CD70AE" w:rsidRPr="00DF634A" w:rsidTr="00DF634A">
        <w:tc>
          <w:tcPr>
            <w:tcW w:w="959" w:type="dxa"/>
          </w:tcPr>
          <w:p w:rsidR="00CD70AE" w:rsidRPr="00DF634A" w:rsidRDefault="00CD70AE" w:rsidP="00926CB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CD70AE" w:rsidRPr="00DF634A" w:rsidRDefault="00CD70AE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полотна.</w:t>
            </w:r>
          </w:p>
        </w:tc>
        <w:tc>
          <w:tcPr>
            <w:tcW w:w="1449" w:type="dxa"/>
          </w:tcPr>
          <w:p w:rsidR="00CD70AE" w:rsidRPr="00DF634A" w:rsidRDefault="00CD70A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1937" w:type="dxa"/>
            <w:vMerge w:val="restart"/>
          </w:tcPr>
          <w:p w:rsidR="00CD70AE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</w:tr>
      <w:tr w:rsidR="00CD70AE" w:rsidRPr="00DF634A" w:rsidTr="00DF634A">
        <w:tc>
          <w:tcPr>
            <w:tcW w:w="959" w:type="dxa"/>
          </w:tcPr>
          <w:p w:rsidR="00CD70AE" w:rsidRPr="00DF634A" w:rsidRDefault="00CD70AE" w:rsidP="00926CB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CD70AE" w:rsidRPr="00DF634A" w:rsidRDefault="00CD70AE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ТП: «Диванная подушка».</w:t>
            </w:r>
          </w:p>
        </w:tc>
        <w:tc>
          <w:tcPr>
            <w:tcW w:w="1449" w:type="dxa"/>
          </w:tcPr>
          <w:p w:rsidR="00CD70AE" w:rsidRPr="00DF634A" w:rsidRDefault="00CD70AE" w:rsidP="00FE72D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1937" w:type="dxa"/>
            <w:vMerge/>
          </w:tcPr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1A2" w:rsidRPr="00DF634A" w:rsidTr="005451A2">
        <w:tc>
          <w:tcPr>
            <w:tcW w:w="9684" w:type="dxa"/>
            <w:gridSpan w:val="5"/>
            <w:shd w:val="clear" w:color="auto" w:fill="DAEEF3" w:themeFill="accent5" w:themeFillTint="33"/>
          </w:tcPr>
          <w:p w:rsidR="005451A2" w:rsidRPr="005451A2" w:rsidRDefault="005451A2" w:rsidP="00926CB1">
            <w:pPr>
              <w:pStyle w:val="af5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1A2">
              <w:rPr>
                <w:rFonts w:ascii="Times New Roman" w:hAnsi="Times New Roman"/>
                <w:b/>
                <w:bCs/>
                <w:sz w:val="24"/>
                <w:szCs w:val="24"/>
              </w:rPr>
              <w:t>Кулинария (</w:t>
            </w:r>
            <w:r w:rsidR="00926CB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D66E7">
              <w:rPr>
                <w:rFonts w:ascii="Times New Roman" w:hAnsi="Times New Roman"/>
                <w:b/>
                <w:bCs/>
                <w:sz w:val="24"/>
                <w:szCs w:val="24"/>
              </w:rPr>
              <w:t>ч.).</w:t>
            </w:r>
          </w:p>
        </w:tc>
      </w:tr>
      <w:tr w:rsidR="00CD70AE" w:rsidRPr="00DF634A" w:rsidTr="00DF634A">
        <w:tc>
          <w:tcPr>
            <w:tcW w:w="959" w:type="dxa"/>
          </w:tcPr>
          <w:p w:rsidR="00CD70AE" w:rsidRPr="00DF634A" w:rsidRDefault="00CD70AE" w:rsidP="00926CB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CD70AE" w:rsidRPr="00DF634A" w:rsidRDefault="00CD70AE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требования, предъявляемые при работе с продуктами.</w:t>
            </w:r>
          </w:p>
        </w:tc>
        <w:tc>
          <w:tcPr>
            <w:tcW w:w="1449" w:type="dxa"/>
          </w:tcPr>
          <w:p w:rsidR="00CD70AE" w:rsidRPr="00DF634A" w:rsidRDefault="00CD70AE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1937" w:type="dxa"/>
            <w:vMerge w:val="restart"/>
          </w:tcPr>
          <w:p w:rsidR="00CD70AE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</w:tr>
      <w:tr w:rsidR="00CD70AE" w:rsidRPr="00DF634A" w:rsidTr="00DF634A">
        <w:tc>
          <w:tcPr>
            <w:tcW w:w="959" w:type="dxa"/>
          </w:tcPr>
          <w:p w:rsidR="00CD70AE" w:rsidRPr="00DF634A" w:rsidRDefault="00CD70AE" w:rsidP="00926CB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CD70AE" w:rsidRPr="00DF634A" w:rsidRDefault="00CD70AE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круп. Макаронные изделия. Виды.</w:t>
            </w:r>
          </w:p>
        </w:tc>
        <w:tc>
          <w:tcPr>
            <w:tcW w:w="1449" w:type="dxa"/>
          </w:tcPr>
          <w:p w:rsidR="00CD70AE" w:rsidRPr="00DF634A" w:rsidRDefault="00CD70AE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1937" w:type="dxa"/>
            <w:vMerge/>
          </w:tcPr>
          <w:p w:rsidR="00CD70AE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926CB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CB1">
              <w:rPr>
                <w:rFonts w:ascii="Times New Roman" w:hAnsi="Times New Roman"/>
                <w:sz w:val="24"/>
                <w:szCs w:val="24"/>
              </w:rPr>
              <w:t>7</w:t>
            </w:r>
            <w:r w:rsidR="00AD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AD66E7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рыбы и нерыбных продуктов моря.</w:t>
            </w:r>
          </w:p>
        </w:tc>
        <w:tc>
          <w:tcPr>
            <w:tcW w:w="1449" w:type="dxa"/>
          </w:tcPr>
          <w:p w:rsidR="00DF634A" w:rsidRPr="00DF634A" w:rsidRDefault="005451A2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CA40DE" w:rsidP="00926CB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CB1">
              <w:rPr>
                <w:rFonts w:ascii="Times New Roman" w:hAnsi="Times New Roman"/>
                <w:sz w:val="24"/>
                <w:szCs w:val="24"/>
              </w:rPr>
              <w:t>8</w:t>
            </w:r>
            <w:r w:rsidR="00AD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AD66E7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мяса</w:t>
            </w:r>
            <w:r w:rsidR="00CA40DE">
              <w:rPr>
                <w:rFonts w:ascii="Times New Roman" w:hAnsi="Times New Roman"/>
                <w:sz w:val="24"/>
                <w:szCs w:val="24"/>
              </w:rPr>
              <w:t xml:space="preserve"> и птицы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DF634A" w:rsidRPr="00DF634A" w:rsidRDefault="005451A2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926CB1" w:rsidP="005451A2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D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AD66E7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первых блюд. Супы.</w:t>
            </w:r>
          </w:p>
        </w:tc>
        <w:tc>
          <w:tcPr>
            <w:tcW w:w="1449" w:type="dxa"/>
          </w:tcPr>
          <w:p w:rsidR="00DF634A" w:rsidRPr="00DF634A" w:rsidRDefault="005451A2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</w:tr>
      <w:tr w:rsidR="00AD66E7" w:rsidRPr="00DF634A" w:rsidTr="00AD66E7">
        <w:tc>
          <w:tcPr>
            <w:tcW w:w="9684" w:type="dxa"/>
            <w:gridSpan w:val="5"/>
            <w:shd w:val="clear" w:color="auto" w:fill="DAEEF3" w:themeFill="accent5" w:themeFillTint="33"/>
          </w:tcPr>
          <w:p w:rsidR="00AD66E7" w:rsidRPr="00AD66E7" w:rsidRDefault="00AD66E7" w:rsidP="00487A7F">
            <w:pPr>
              <w:pStyle w:val="af5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6E7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Творческое проектирование (</w:t>
            </w:r>
            <w:r w:rsidR="00487A7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 w:rsidR="00296AA2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D23AA1" w:rsidP="005451A2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AD66E7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 исследовательская деятельность. ТП</w:t>
            </w:r>
          </w:p>
        </w:tc>
        <w:tc>
          <w:tcPr>
            <w:tcW w:w="1449" w:type="dxa"/>
          </w:tcPr>
          <w:p w:rsidR="00DF634A" w:rsidRPr="00DF634A" w:rsidRDefault="005451A2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D23AA1" w:rsidP="005451A2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D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AD66E7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выполнения ТП.</w:t>
            </w:r>
            <w:r w:rsidR="00487A7F">
              <w:rPr>
                <w:rFonts w:ascii="Times New Roman" w:hAnsi="Times New Roman"/>
                <w:sz w:val="24"/>
                <w:szCs w:val="24"/>
              </w:rPr>
              <w:t xml:space="preserve"> Выбор идеи ТП.</w:t>
            </w:r>
          </w:p>
        </w:tc>
        <w:tc>
          <w:tcPr>
            <w:tcW w:w="1449" w:type="dxa"/>
          </w:tcPr>
          <w:p w:rsidR="00DF634A" w:rsidRPr="00DF634A" w:rsidRDefault="005451A2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D23AA1" w:rsidP="005451A2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AD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F634A" w:rsidRPr="00DF634A" w:rsidRDefault="00AD66E7" w:rsidP="00FE72D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проблемной ситуации ТП.</w:t>
            </w:r>
            <w:r w:rsidR="00487A7F">
              <w:rPr>
                <w:rFonts w:ascii="Times New Roman" w:hAnsi="Times New Roman"/>
                <w:sz w:val="24"/>
                <w:szCs w:val="24"/>
              </w:rPr>
              <w:t xml:space="preserve"> Цели и задачи ТП.</w:t>
            </w:r>
          </w:p>
        </w:tc>
        <w:tc>
          <w:tcPr>
            <w:tcW w:w="1449" w:type="dxa"/>
          </w:tcPr>
          <w:p w:rsidR="00DF634A" w:rsidRPr="00DF634A" w:rsidRDefault="005451A2" w:rsidP="00771FA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D23AA1" w:rsidP="00AD66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6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23AA1" w:rsidRDefault="00D23AA1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исследования ТП.</w:t>
            </w:r>
          </w:p>
          <w:p w:rsidR="00DF634A" w:rsidRPr="00DF634A" w:rsidRDefault="00AD66E7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 обоснование выбранного изделия ТП.</w:t>
            </w:r>
          </w:p>
        </w:tc>
        <w:tc>
          <w:tcPr>
            <w:tcW w:w="1449" w:type="dxa"/>
          </w:tcPr>
          <w:p w:rsidR="00DF634A" w:rsidRPr="00DF634A" w:rsidRDefault="00AD66E7" w:rsidP="00AD66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D23AA1" w:rsidP="00AD66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6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DF634A" w:rsidRPr="00DF634A" w:rsidRDefault="00AD66E7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обоснование выбранного изделия ТП.</w:t>
            </w:r>
          </w:p>
        </w:tc>
        <w:tc>
          <w:tcPr>
            <w:tcW w:w="1449" w:type="dxa"/>
          </w:tcPr>
          <w:p w:rsidR="00DF634A" w:rsidRPr="00DF634A" w:rsidRDefault="00AD66E7" w:rsidP="00AD66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CD70A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</w:t>
            </w:r>
          </w:p>
        </w:tc>
        <w:tc>
          <w:tcPr>
            <w:tcW w:w="1937" w:type="dxa"/>
          </w:tcPr>
          <w:p w:rsidR="00DF634A" w:rsidRPr="00DF634A" w:rsidRDefault="00DF634A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634A" w:rsidRPr="00DF634A" w:rsidTr="00DF634A">
        <w:tc>
          <w:tcPr>
            <w:tcW w:w="959" w:type="dxa"/>
          </w:tcPr>
          <w:p w:rsidR="00DF634A" w:rsidRPr="00DF634A" w:rsidRDefault="00D23AA1" w:rsidP="00AD66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6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DF634A" w:rsidRPr="00DF634A" w:rsidRDefault="00AD66E7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оценка ТП.</w:t>
            </w:r>
            <w:r w:rsidR="00D23AA1">
              <w:rPr>
                <w:rFonts w:ascii="Times New Roman" w:hAnsi="Times New Roman"/>
                <w:sz w:val="24"/>
                <w:szCs w:val="24"/>
              </w:rPr>
              <w:t xml:space="preserve"> План защиты ТП. Защита ТП.</w:t>
            </w:r>
          </w:p>
        </w:tc>
        <w:tc>
          <w:tcPr>
            <w:tcW w:w="1449" w:type="dxa"/>
          </w:tcPr>
          <w:p w:rsidR="00DF634A" w:rsidRPr="00DF634A" w:rsidRDefault="00AD66E7" w:rsidP="00AD66E7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634A" w:rsidRPr="00DF634A" w:rsidRDefault="00CD70AE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</w:t>
            </w:r>
          </w:p>
        </w:tc>
        <w:tc>
          <w:tcPr>
            <w:tcW w:w="1937" w:type="dxa"/>
          </w:tcPr>
          <w:p w:rsidR="00DF634A" w:rsidRPr="00DF634A" w:rsidRDefault="00DF634A" w:rsidP="00BF046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34A" w:rsidRPr="00DF634A" w:rsidRDefault="00DF634A" w:rsidP="00BF046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F634A" w:rsidRPr="00DF634A" w:rsidSect="006D3CEB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EC" w:rsidRDefault="008473EC" w:rsidP="00BF0469">
      <w:pPr>
        <w:spacing w:after="0" w:line="240" w:lineRule="auto"/>
      </w:pPr>
      <w:r>
        <w:separator/>
      </w:r>
    </w:p>
  </w:endnote>
  <w:endnote w:type="continuationSeparator" w:id="0">
    <w:p w:rsidR="008473EC" w:rsidRDefault="008473EC" w:rsidP="00BF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EC" w:rsidRDefault="008473EC" w:rsidP="00BF0469">
      <w:pPr>
        <w:spacing w:after="0" w:line="240" w:lineRule="auto"/>
      </w:pPr>
      <w:r>
        <w:separator/>
      </w:r>
    </w:p>
  </w:footnote>
  <w:footnote w:type="continuationSeparator" w:id="0">
    <w:p w:rsidR="008473EC" w:rsidRDefault="008473EC" w:rsidP="00BF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2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7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9157FA"/>
    <w:multiLevelType w:val="hybridMultilevel"/>
    <w:tmpl w:val="CD90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900D9"/>
    <w:multiLevelType w:val="hybridMultilevel"/>
    <w:tmpl w:val="487A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0743C4"/>
    <w:multiLevelType w:val="hybridMultilevel"/>
    <w:tmpl w:val="8048F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8372B"/>
    <w:multiLevelType w:val="hybridMultilevel"/>
    <w:tmpl w:val="57A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631FF"/>
    <w:multiLevelType w:val="hybridMultilevel"/>
    <w:tmpl w:val="188E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B020C"/>
    <w:multiLevelType w:val="hybridMultilevel"/>
    <w:tmpl w:val="700C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637"/>
    <w:rsid w:val="00016226"/>
    <w:rsid w:val="00016554"/>
    <w:rsid w:val="00021B3B"/>
    <w:rsid w:val="00024779"/>
    <w:rsid w:val="00033619"/>
    <w:rsid w:val="00050AA4"/>
    <w:rsid w:val="00056760"/>
    <w:rsid w:val="0005686F"/>
    <w:rsid w:val="0006705A"/>
    <w:rsid w:val="0007351F"/>
    <w:rsid w:val="0007742F"/>
    <w:rsid w:val="000856CE"/>
    <w:rsid w:val="000A32B5"/>
    <w:rsid w:val="000A7670"/>
    <w:rsid w:val="000B4B1A"/>
    <w:rsid w:val="000B4FBE"/>
    <w:rsid w:val="000C4E8A"/>
    <w:rsid w:val="000D0EE4"/>
    <w:rsid w:val="000F10E2"/>
    <w:rsid w:val="000F3F29"/>
    <w:rsid w:val="00102461"/>
    <w:rsid w:val="00110338"/>
    <w:rsid w:val="0011369F"/>
    <w:rsid w:val="00115DC6"/>
    <w:rsid w:val="00141EEA"/>
    <w:rsid w:val="00166D63"/>
    <w:rsid w:val="00180490"/>
    <w:rsid w:val="001A5FC0"/>
    <w:rsid w:val="001A7C93"/>
    <w:rsid w:val="001B21B4"/>
    <w:rsid w:val="001F45E4"/>
    <w:rsid w:val="00233A84"/>
    <w:rsid w:val="002457DF"/>
    <w:rsid w:val="00252C49"/>
    <w:rsid w:val="00260E68"/>
    <w:rsid w:val="002670C1"/>
    <w:rsid w:val="002705FF"/>
    <w:rsid w:val="00276C45"/>
    <w:rsid w:val="002922B9"/>
    <w:rsid w:val="002940F7"/>
    <w:rsid w:val="00296AA2"/>
    <w:rsid w:val="002B3C1C"/>
    <w:rsid w:val="002C2FEC"/>
    <w:rsid w:val="002C34C2"/>
    <w:rsid w:val="002C6945"/>
    <w:rsid w:val="002D2BC0"/>
    <w:rsid w:val="003227FB"/>
    <w:rsid w:val="003422D8"/>
    <w:rsid w:val="00356812"/>
    <w:rsid w:val="00384589"/>
    <w:rsid w:val="003D2D9C"/>
    <w:rsid w:val="003D4799"/>
    <w:rsid w:val="003E1811"/>
    <w:rsid w:val="003F3E4F"/>
    <w:rsid w:val="00406179"/>
    <w:rsid w:val="00410607"/>
    <w:rsid w:val="0042363D"/>
    <w:rsid w:val="00424DA0"/>
    <w:rsid w:val="00425DA3"/>
    <w:rsid w:val="00440C8B"/>
    <w:rsid w:val="00461E47"/>
    <w:rsid w:val="004736CE"/>
    <w:rsid w:val="004846C0"/>
    <w:rsid w:val="00487A7F"/>
    <w:rsid w:val="00492949"/>
    <w:rsid w:val="004C38B7"/>
    <w:rsid w:val="004D11D9"/>
    <w:rsid w:val="00527691"/>
    <w:rsid w:val="005451A2"/>
    <w:rsid w:val="0055362C"/>
    <w:rsid w:val="005607D6"/>
    <w:rsid w:val="00567B2B"/>
    <w:rsid w:val="00592637"/>
    <w:rsid w:val="00593FF7"/>
    <w:rsid w:val="005A06A4"/>
    <w:rsid w:val="005B6CF8"/>
    <w:rsid w:val="005D24E8"/>
    <w:rsid w:val="005D53F3"/>
    <w:rsid w:val="005E555D"/>
    <w:rsid w:val="00617437"/>
    <w:rsid w:val="0064254D"/>
    <w:rsid w:val="006461D6"/>
    <w:rsid w:val="00671529"/>
    <w:rsid w:val="0069244E"/>
    <w:rsid w:val="006D3CEB"/>
    <w:rsid w:val="00722917"/>
    <w:rsid w:val="0073358C"/>
    <w:rsid w:val="00756443"/>
    <w:rsid w:val="007625E1"/>
    <w:rsid w:val="00771FA5"/>
    <w:rsid w:val="00780D79"/>
    <w:rsid w:val="00781B2C"/>
    <w:rsid w:val="0079098C"/>
    <w:rsid w:val="007A30C5"/>
    <w:rsid w:val="007A72FE"/>
    <w:rsid w:val="007A7CD1"/>
    <w:rsid w:val="007C2DB2"/>
    <w:rsid w:val="007D6598"/>
    <w:rsid w:val="007F1CBA"/>
    <w:rsid w:val="007F7337"/>
    <w:rsid w:val="0081720A"/>
    <w:rsid w:val="00832AF2"/>
    <w:rsid w:val="008473EC"/>
    <w:rsid w:val="008674EF"/>
    <w:rsid w:val="00872C8B"/>
    <w:rsid w:val="00875033"/>
    <w:rsid w:val="00882EF3"/>
    <w:rsid w:val="008871D2"/>
    <w:rsid w:val="00895968"/>
    <w:rsid w:val="00897263"/>
    <w:rsid w:val="008A3826"/>
    <w:rsid w:val="008B7D5F"/>
    <w:rsid w:val="008C21C5"/>
    <w:rsid w:val="008D0E6E"/>
    <w:rsid w:val="008E257E"/>
    <w:rsid w:val="00900B0E"/>
    <w:rsid w:val="00903A04"/>
    <w:rsid w:val="00906A11"/>
    <w:rsid w:val="00916E0A"/>
    <w:rsid w:val="00923CAD"/>
    <w:rsid w:val="00926CB1"/>
    <w:rsid w:val="0093235F"/>
    <w:rsid w:val="00955A16"/>
    <w:rsid w:val="0096271D"/>
    <w:rsid w:val="009778E7"/>
    <w:rsid w:val="009907DC"/>
    <w:rsid w:val="009970B2"/>
    <w:rsid w:val="00997AF1"/>
    <w:rsid w:val="009B5E53"/>
    <w:rsid w:val="009D4A07"/>
    <w:rsid w:val="009F2E8E"/>
    <w:rsid w:val="00A05022"/>
    <w:rsid w:val="00A3525D"/>
    <w:rsid w:val="00A36646"/>
    <w:rsid w:val="00A460FB"/>
    <w:rsid w:val="00A651FC"/>
    <w:rsid w:val="00A6610E"/>
    <w:rsid w:val="00A86540"/>
    <w:rsid w:val="00A94B86"/>
    <w:rsid w:val="00AA7A02"/>
    <w:rsid w:val="00AB3208"/>
    <w:rsid w:val="00AB7D7B"/>
    <w:rsid w:val="00AC1AFF"/>
    <w:rsid w:val="00AD2554"/>
    <w:rsid w:val="00AD66E7"/>
    <w:rsid w:val="00AE6F31"/>
    <w:rsid w:val="00AF1CAE"/>
    <w:rsid w:val="00B00CCA"/>
    <w:rsid w:val="00B0554D"/>
    <w:rsid w:val="00B05C10"/>
    <w:rsid w:val="00B24568"/>
    <w:rsid w:val="00B41FC1"/>
    <w:rsid w:val="00B572C6"/>
    <w:rsid w:val="00B73EBD"/>
    <w:rsid w:val="00B74300"/>
    <w:rsid w:val="00BD0609"/>
    <w:rsid w:val="00BE5881"/>
    <w:rsid w:val="00BF0469"/>
    <w:rsid w:val="00BF67B2"/>
    <w:rsid w:val="00C22B35"/>
    <w:rsid w:val="00C261EF"/>
    <w:rsid w:val="00C37B27"/>
    <w:rsid w:val="00C42A58"/>
    <w:rsid w:val="00C952A4"/>
    <w:rsid w:val="00C97DA5"/>
    <w:rsid w:val="00CA40DE"/>
    <w:rsid w:val="00CD70AE"/>
    <w:rsid w:val="00CE2C73"/>
    <w:rsid w:val="00CF5077"/>
    <w:rsid w:val="00CF6896"/>
    <w:rsid w:val="00D033A0"/>
    <w:rsid w:val="00D041AD"/>
    <w:rsid w:val="00D05CEB"/>
    <w:rsid w:val="00D11DFE"/>
    <w:rsid w:val="00D23AA1"/>
    <w:rsid w:val="00D84C6F"/>
    <w:rsid w:val="00DB5E22"/>
    <w:rsid w:val="00DF0C29"/>
    <w:rsid w:val="00DF634A"/>
    <w:rsid w:val="00DF65E1"/>
    <w:rsid w:val="00DF7DEC"/>
    <w:rsid w:val="00E07FE2"/>
    <w:rsid w:val="00E151BB"/>
    <w:rsid w:val="00E279B1"/>
    <w:rsid w:val="00E30673"/>
    <w:rsid w:val="00E30DB7"/>
    <w:rsid w:val="00E61185"/>
    <w:rsid w:val="00E63F46"/>
    <w:rsid w:val="00E76C08"/>
    <w:rsid w:val="00E873F7"/>
    <w:rsid w:val="00EA444B"/>
    <w:rsid w:val="00EB4BD2"/>
    <w:rsid w:val="00EC04A0"/>
    <w:rsid w:val="00ED3B64"/>
    <w:rsid w:val="00ED3E91"/>
    <w:rsid w:val="00ED6E01"/>
    <w:rsid w:val="00EE3908"/>
    <w:rsid w:val="00EF2B8D"/>
    <w:rsid w:val="00EF36A2"/>
    <w:rsid w:val="00EF5111"/>
    <w:rsid w:val="00F210D1"/>
    <w:rsid w:val="00F352A4"/>
    <w:rsid w:val="00F42B3B"/>
    <w:rsid w:val="00F46488"/>
    <w:rsid w:val="00F7738B"/>
    <w:rsid w:val="00F82029"/>
    <w:rsid w:val="00F878FA"/>
    <w:rsid w:val="00F9003E"/>
    <w:rsid w:val="00F97980"/>
    <w:rsid w:val="00FA4660"/>
    <w:rsid w:val="00FB3D7B"/>
    <w:rsid w:val="00FB76ED"/>
    <w:rsid w:val="00FC1CF6"/>
    <w:rsid w:val="00FD521B"/>
    <w:rsid w:val="00FE2836"/>
    <w:rsid w:val="00FE3EFB"/>
    <w:rsid w:val="00FE72DA"/>
    <w:rsid w:val="00FF712F"/>
    <w:rsid w:val="00FF7358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07"/>
  </w:style>
  <w:style w:type="paragraph" w:styleId="1">
    <w:name w:val="heading 1"/>
    <w:basedOn w:val="a"/>
    <w:next w:val="a"/>
    <w:link w:val="10"/>
    <w:qFormat/>
    <w:rsid w:val="00BF0469"/>
    <w:pPr>
      <w:keepNext/>
      <w:tabs>
        <w:tab w:val="left" w:pos="85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469"/>
    <w:pPr>
      <w:keepNext/>
      <w:tabs>
        <w:tab w:val="left" w:pos="851"/>
      </w:tabs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F0469"/>
    <w:pPr>
      <w:keepNext/>
      <w:tabs>
        <w:tab w:val="left" w:pos="1980"/>
      </w:tabs>
      <w:spacing w:after="0" w:line="256" w:lineRule="auto"/>
      <w:ind w:firstLine="567"/>
      <w:jc w:val="both"/>
      <w:outlineLvl w:val="2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0469"/>
    <w:pPr>
      <w:keepNext/>
      <w:tabs>
        <w:tab w:val="left" w:pos="1980"/>
      </w:tabs>
      <w:spacing w:after="0" w:line="256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0469"/>
    <w:pPr>
      <w:keepNext/>
      <w:tabs>
        <w:tab w:val="left" w:pos="1980"/>
      </w:tabs>
      <w:spacing w:after="0" w:line="256" w:lineRule="auto"/>
      <w:jc w:val="center"/>
      <w:outlineLvl w:val="4"/>
    </w:pPr>
    <w:rPr>
      <w:rFonts w:ascii="Times New Roman" w:eastAsia="Times New Roman" w:hAnsi="Times New Roman" w:cs="Times New Roman"/>
      <w:i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F0469"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BF0469"/>
    <w:pPr>
      <w:keepNext/>
      <w:tabs>
        <w:tab w:val="left" w:pos="1980"/>
      </w:tabs>
      <w:spacing w:after="0" w:line="256" w:lineRule="auto"/>
      <w:ind w:firstLine="567"/>
      <w:jc w:val="both"/>
      <w:outlineLvl w:val="6"/>
    </w:pPr>
    <w:rPr>
      <w:rFonts w:ascii="Times New Roman" w:eastAsia="Calibri" w:hAnsi="Times New Roman" w:cs="Times New Roman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FB76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6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469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0469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40">
    <w:name w:val="Заголовок 4 Знак"/>
    <w:basedOn w:val="a0"/>
    <w:link w:val="4"/>
    <w:rsid w:val="00BF046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BF0469"/>
    <w:rPr>
      <w:rFonts w:ascii="Times New Roman" w:eastAsia="Times New Roman" w:hAnsi="Times New Roman" w:cs="Times New Roman"/>
      <w:i/>
      <w:sz w:val="32"/>
      <w:szCs w:val="32"/>
    </w:rPr>
  </w:style>
  <w:style w:type="character" w:customStyle="1" w:styleId="60">
    <w:name w:val="Заголовок 6 Знак"/>
    <w:basedOn w:val="a0"/>
    <w:link w:val="6"/>
    <w:rsid w:val="00BF046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70">
    <w:name w:val="Заголовок 7 Знак"/>
    <w:basedOn w:val="a0"/>
    <w:link w:val="7"/>
    <w:rsid w:val="00BF0469"/>
    <w:rPr>
      <w:rFonts w:ascii="Times New Roman" w:eastAsia="Calibri" w:hAnsi="Times New Roman" w:cs="Times New Roman"/>
      <w:sz w:val="28"/>
      <w:szCs w:val="28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F0469"/>
  </w:style>
  <w:style w:type="character" w:styleId="a3">
    <w:name w:val="Hyperlink"/>
    <w:basedOn w:val="a0"/>
    <w:uiPriority w:val="99"/>
    <w:semiHidden/>
    <w:unhideWhenUsed/>
    <w:rsid w:val="00BF04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469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BF0469"/>
    <w:pPr>
      <w:spacing w:after="100" w:line="25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BF0469"/>
    <w:pPr>
      <w:spacing w:after="100" w:line="25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rsid w:val="00BF0469"/>
    <w:pPr>
      <w:spacing w:after="100" w:line="256" w:lineRule="auto"/>
      <w:ind w:left="440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BF04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0469"/>
    <w:rPr>
      <w:rFonts w:ascii="Calibri" w:eastAsia="Calibri" w:hAnsi="Calibri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BF0469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0469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4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F046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4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F0469"/>
    <w:rPr>
      <w:rFonts w:ascii="Calibri" w:eastAsia="Calibri" w:hAnsi="Calibri" w:cs="Times New Roman"/>
    </w:rPr>
  </w:style>
  <w:style w:type="paragraph" w:styleId="ad">
    <w:name w:val="Body Text"/>
    <w:basedOn w:val="a"/>
    <w:link w:val="ae"/>
    <w:unhideWhenUsed/>
    <w:rsid w:val="00BF0469"/>
    <w:p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BF0469"/>
    <w:rPr>
      <w:rFonts w:ascii="Times New Roman" w:eastAsia="Calibri" w:hAnsi="Times New Roman" w:cs="Times New Roman"/>
      <w:sz w:val="28"/>
      <w:szCs w:val="28"/>
    </w:rPr>
  </w:style>
  <w:style w:type="paragraph" w:styleId="af">
    <w:name w:val="Body Text Indent"/>
    <w:basedOn w:val="a"/>
    <w:link w:val="af0"/>
    <w:unhideWhenUsed/>
    <w:rsid w:val="00BF0469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BF0469"/>
    <w:rPr>
      <w:rFonts w:ascii="Times New Roman" w:eastAsia="Calibri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BF0469"/>
    <w:pPr>
      <w:tabs>
        <w:tab w:val="left" w:pos="1980"/>
      </w:tabs>
      <w:spacing w:after="0" w:line="240" w:lineRule="auto"/>
      <w:jc w:val="center"/>
    </w:pPr>
    <w:rPr>
      <w:rFonts w:ascii="Times New Roman" w:eastAsia="Calibri" w:hAnsi="Times New Roman" w:cs="Times New Roman"/>
      <w:i/>
      <w:sz w:val="32"/>
      <w:szCs w:val="3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F0469"/>
    <w:rPr>
      <w:rFonts w:ascii="Times New Roman" w:eastAsia="Calibri" w:hAnsi="Times New Roman" w:cs="Times New Roman"/>
      <w:i/>
      <w:sz w:val="32"/>
      <w:szCs w:val="32"/>
    </w:rPr>
  </w:style>
  <w:style w:type="paragraph" w:styleId="32">
    <w:name w:val="Body Text 3"/>
    <w:basedOn w:val="a"/>
    <w:link w:val="33"/>
    <w:unhideWhenUsed/>
    <w:rsid w:val="00BF0469"/>
    <w:pPr>
      <w:tabs>
        <w:tab w:val="left" w:pos="1980"/>
      </w:tabs>
      <w:spacing w:after="160" w:line="256" w:lineRule="auto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33">
    <w:name w:val="Основной текст 3 Знак"/>
    <w:basedOn w:val="a0"/>
    <w:link w:val="32"/>
    <w:rsid w:val="00BF0469"/>
    <w:rPr>
      <w:rFonts w:ascii="Times New Roman" w:eastAsia="Calibri" w:hAnsi="Times New Roman" w:cs="Times New Roman"/>
      <w:b/>
      <w:sz w:val="28"/>
      <w:szCs w:val="28"/>
    </w:rPr>
  </w:style>
  <w:style w:type="paragraph" w:styleId="24">
    <w:name w:val="Body Text Indent 2"/>
    <w:basedOn w:val="a"/>
    <w:link w:val="25"/>
    <w:unhideWhenUsed/>
    <w:rsid w:val="00BF0469"/>
    <w:pPr>
      <w:tabs>
        <w:tab w:val="left" w:pos="1980"/>
      </w:tabs>
      <w:spacing w:after="0" w:line="256" w:lineRule="auto"/>
      <w:ind w:firstLine="567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BF0469"/>
    <w:rPr>
      <w:rFonts w:ascii="Times New Roman" w:eastAsia="Calibri" w:hAnsi="Times New Roman" w:cs="Times New Roman"/>
      <w:b/>
      <w:sz w:val="28"/>
      <w:szCs w:val="28"/>
    </w:rPr>
  </w:style>
  <w:style w:type="paragraph" w:styleId="34">
    <w:name w:val="Body Text Indent 3"/>
    <w:basedOn w:val="a"/>
    <w:link w:val="35"/>
    <w:unhideWhenUsed/>
    <w:rsid w:val="00BF0469"/>
    <w:pPr>
      <w:tabs>
        <w:tab w:val="left" w:pos="1980"/>
      </w:tabs>
      <w:spacing w:after="0" w:line="256" w:lineRule="auto"/>
      <w:ind w:firstLine="567"/>
      <w:jc w:val="center"/>
    </w:pPr>
    <w:rPr>
      <w:rFonts w:ascii="Times New Roman" w:eastAsia="Calibri" w:hAnsi="Times New Roman" w:cs="Times New Roman"/>
      <w:i/>
      <w:sz w:val="32"/>
      <w:szCs w:val="32"/>
    </w:rPr>
  </w:style>
  <w:style w:type="character" w:customStyle="1" w:styleId="35">
    <w:name w:val="Основной текст с отступом 3 Знак"/>
    <w:basedOn w:val="a0"/>
    <w:link w:val="34"/>
    <w:rsid w:val="00BF0469"/>
    <w:rPr>
      <w:rFonts w:ascii="Times New Roman" w:eastAsia="Calibri" w:hAnsi="Times New Roman" w:cs="Times New Roman"/>
      <w:i/>
      <w:sz w:val="32"/>
      <w:szCs w:val="32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BF0469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BF0469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F046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0469"/>
    <w:rPr>
      <w:rFonts w:ascii="Segoe UI" w:eastAsia="Calibri" w:hAnsi="Segoe UI" w:cs="Segoe UI"/>
      <w:sz w:val="18"/>
      <w:szCs w:val="18"/>
    </w:rPr>
  </w:style>
  <w:style w:type="paragraph" w:styleId="af5">
    <w:name w:val="List Paragraph"/>
    <w:basedOn w:val="a"/>
    <w:qFormat/>
    <w:rsid w:val="00BF046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Заголовок 61"/>
    <w:basedOn w:val="a"/>
    <w:next w:val="a"/>
    <w:uiPriority w:val="9"/>
    <w:qFormat/>
    <w:rsid w:val="00BF0469"/>
    <w:pPr>
      <w:keepNext/>
      <w:shd w:val="clear" w:color="auto" w:fill="E7E6E6"/>
      <w:tabs>
        <w:tab w:val="left" w:pos="1980"/>
      </w:tabs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Exact">
    <w:name w:val="Подпись к картинке Exact"/>
    <w:basedOn w:val="a0"/>
    <w:link w:val="af6"/>
    <w:uiPriority w:val="99"/>
    <w:locked/>
    <w:rsid w:val="00BF0469"/>
    <w:rPr>
      <w:rFonts w:ascii="Times New Roman" w:hAnsi="Times New Roman" w:cs="Times New Roman"/>
      <w:i/>
      <w:iCs/>
      <w:sz w:val="60"/>
      <w:szCs w:val="60"/>
      <w:shd w:val="clear" w:color="auto" w:fill="FFFFFF"/>
    </w:rPr>
  </w:style>
  <w:style w:type="paragraph" w:customStyle="1" w:styleId="af6">
    <w:name w:val="Подпись к картинке"/>
    <w:basedOn w:val="a"/>
    <w:link w:val="Exact"/>
    <w:uiPriority w:val="99"/>
    <w:rsid w:val="00BF0469"/>
    <w:pPr>
      <w:widowControl w:val="0"/>
      <w:shd w:val="clear" w:color="auto" w:fill="FFFFFF"/>
      <w:spacing w:after="0" w:line="734" w:lineRule="exact"/>
      <w:jc w:val="right"/>
    </w:pPr>
    <w:rPr>
      <w:rFonts w:ascii="Times New Roman" w:hAnsi="Times New Roman" w:cs="Times New Roman"/>
      <w:i/>
      <w:iCs/>
      <w:sz w:val="60"/>
      <w:szCs w:val="60"/>
    </w:rPr>
  </w:style>
  <w:style w:type="character" w:customStyle="1" w:styleId="26">
    <w:name w:val="Основной текст (2)_"/>
    <w:basedOn w:val="a0"/>
    <w:link w:val="210"/>
    <w:uiPriority w:val="99"/>
    <w:locked/>
    <w:rsid w:val="00BF0469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BF0469"/>
    <w:pPr>
      <w:widowControl w:val="0"/>
      <w:shd w:val="clear" w:color="auto" w:fill="FFFFFF"/>
      <w:spacing w:after="780" w:line="211" w:lineRule="exact"/>
      <w:ind w:hanging="560"/>
    </w:pPr>
    <w:rPr>
      <w:rFonts w:ascii="Times New Roman" w:hAnsi="Times New Roman" w:cs="Times New Roman"/>
    </w:rPr>
  </w:style>
  <w:style w:type="character" w:customStyle="1" w:styleId="16">
    <w:name w:val="Основной текст (16)_"/>
    <w:basedOn w:val="a0"/>
    <w:link w:val="160"/>
    <w:uiPriority w:val="99"/>
    <w:locked/>
    <w:rsid w:val="00BF046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F0469"/>
    <w:pPr>
      <w:widowControl w:val="0"/>
      <w:shd w:val="clear" w:color="auto" w:fill="FFFFFF"/>
      <w:spacing w:after="60" w:line="144" w:lineRule="exac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36">
    <w:name w:val="Заголовок №3_"/>
    <w:basedOn w:val="a0"/>
    <w:link w:val="37"/>
    <w:uiPriority w:val="99"/>
    <w:locked/>
    <w:rsid w:val="00BF0469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BF0469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Calibri" w:hAnsi="Calibri" w:cs="Calibri"/>
      <w:sz w:val="30"/>
      <w:szCs w:val="30"/>
    </w:rPr>
  </w:style>
  <w:style w:type="paragraph" w:customStyle="1" w:styleId="13">
    <w:name w:val="Заголовок оглавления1"/>
    <w:basedOn w:val="1"/>
    <w:next w:val="a"/>
    <w:uiPriority w:val="39"/>
    <w:qFormat/>
    <w:rsid w:val="00BF0469"/>
    <w:pPr>
      <w:keepLines/>
      <w:tabs>
        <w:tab w:val="clear" w:pos="851"/>
      </w:tabs>
      <w:spacing w:before="240" w:line="256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BF046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BF0469"/>
    <w:pPr>
      <w:widowControl w:val="0"/>
      <w:shd w:val="clear" w:color="auto" w:fill="FFFFFF"/>
      <w:spacing w:before="120" w:after="0" w:line="211" w:lineRule="exact"/>
      <w:ind w:firstLine="400"/>
      <w:jc w:val="both"/>
      <w:outlineLvl w:val="3"/>
    </w:pPr>
    <w:rPr>
      <w:rFonts w:ascii="Times New Roman" w:hAnsi="Times New Roman" w:cs="Times New Roman"/>
      <w:b/>
      <w:bCs/>
    </w:rPr>
  </w:style>
  <w:style w:type="character" w:customStyle="1" w:styleId="211">
    <w:name w:val="Основной текст (21)_"/>
    <w:basedOn w:val="a0"/>
    <w:link w:val="212"/>
    <w:uiPriority w:val="99"/>
    <w:locked/>
    <w:rsid w:val="00BF046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BF0469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220">
    <w:name w:val="Основной текст (22)_"/>
    <w:basedOn w:val="a0"/>
    <w:link w:val="221"/>
    <w:uiPriority w:val="99"/>
    <w:locked/>
    <w:rsid w:val="00BF046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BF0469"/>
    <w:pPr>
      <w:widowControl w:val="0"/>
      <w:shd w:val="clear" w:color="auto" w:fill="FFFFFF"/>
      <w:spacing w:before="180" w:after="180" w:line="240" w:lineRule="exact"/>
    </w:pPr>
    <w:rPr>
      <w:rFonts w:ascii="Times New Roman" w:hAnsi="Times New Roman" w:cs="Times New Roman"/>
      <w:b/>
      <w:bCs/>
    </w:rPr>
  </w:style>
  <w:style w:type="character" w:customStyle="1" w:styleId="230">
    <w:name w:val="Основной текст (23)_"/>
    <w:basedOn w:val="a0"/>
    <w:link w:val="231"/>
    <w:uiPriority w:val="99"/>
    <w:locked/>
    <w:rsid w:val="00BF046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BF0469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basedOn w:val="a0"/>
    <w:link w:val="241"/>
    <w:uiPriority w:val="99"/>
    <w:locked/>
    <w:rsid w:val="00BF046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BF0469"/>
    <w:pPr>
      <w:widowControl w:val="0"/>
      <w:shd w:val="clear" w:color="auto" w:fill="FFFFFF"/>
      <w:spacing w:before="180" w:after="180" w:line="197" w:lineRule="exact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14">
    <w:name w:val="Знак1"/>
    <w:basedOn w:val="a"/>
    <w:rsid w:val="00BF04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unhideWhenUsed/>
    <w:rsid w:val="00BF0469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BF0469"/>
    <w:rPr>
      <w:sz w:val="16"/>
      <w:szCs w:val="16"/>
    </w:rPr>
  </w:style>
  <w:style w:type="character" w:customStyle="1" w:styleId="210pt4">
    <w:name w:val="Основной текст (2) + 10 pt4"/>
    <w:aliases w:val="Полужирный2"/>
    <w:basedOn w:val="26"/>
    <w:uiPriority w:val="99"/>
    <w:rsid w:val="00BF046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3">
    <w:name w:val="Основной текст (2) + 10 pt3"/>
    <w:basedOn w:val="26"/>
    <w:uiPriority w:val="99"/>
    <w:rsid w:val="00BF046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0ptExact">
    <w:name w:val="Основной текст (2) + 10 pt Exact"/>
    <w:basedOn w:val="26"/>
    <w:uiPriority w:val="99"/>
    <w:rsid w:val="00BF0469"/>
    <w:rPr>
      <w:rFonts w:ascii="Times New Roman" w:hAnsi="Times New Roman" w:cs="Times New Roman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16Exact">
    <w:name w:val="Основной текст (16) Exact"/>
    <w:basedOn w:val="a0"/>
    <w:uiPriority w:val="99"/>
    <w:rsid w:val="00BF046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210pt1">
    <w:name w:val="Основной текст (2) + 10 pt1"/>
    <w:aliases w:val="Интервал 1 pt1"/>
    <w:basedOn w:val="26"/>
    <w:uiPriority w:val="99"/>
    <w:rsid w:val="00BF0469"/>
    <w:rPr>
      <w:rFonts w:ascii="Times New Roman" w:hAnsi="Times New Roman" w:cs="Times New Roman"/>
      <w:strike w:val="0"/>
      <w:dstrike w:val="0"/>
      <w:spacing w:val="20"/>
      <w:sz w:val="20"/>
      <w:szCs w:val="20"/>
      <w:u w:val="none"/>
      <w:effect w:val="none"/>
      <w:shd w:val="clear" w:color="auto" w:fill="FFFFFF"/>
    </w:rPr>
  </w:style>
  <w:style w:type="character" w:customStyle="1" w:styleId="27">
    <w:name w:val="Основной текст (2) + Полужирный"/>
    <w:basedOn w:val="26"/>
    <w:uiPriority w:val="99"/>
    <w:rsid w:val="00BF046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5">
    <w:name w:val="Гиперссылка1"/>
    <w:basedOn w:val="a0"/>
    <w:uiPriority w:val="99"/>
    <w:rsid w:val="00BF0469"/>
    <w:rPr>
      <w:color w:val="0563C1"/>
      <w:u w:val="single"/>
    </w:rPr>
  </w:style>
  <w:style w:type="character" w:customStyle="1" w:styleId="161pt">
    <w:name w:val="Основной текст (16) + Интервал 1 pt"/>
    <w:basedOn w:val="16"/>
    <w:uiPriority w:val="99"/>
    <w:rsid w:val="00BF0469"/>
    <w:rPr>
      <w:rFonts w:ascii="Times New Roman" w:hAnsi="Times New Roman" w:cs="Times New Roman"/>
      <w:strike w:val="0"/>
      <w:dstrike w:val="0"/>
      <w:spacing w:val="20"/>
      <w:sz w:val="20"/>
      <w:szCs w:val="20"/>
      <w:u w:val="none"/>
      <w:effect w:val="none"/>
      <w:shd w:val="clear" w:color="auto" w:fill="FFFFFF"/>
    </w:rPr>
  </w:style>
  <w:style w:type="character" w:customStyle="1" w:styleId="169">
    <w:name w:val="Основной текст (16) + 9"/>
    <w:aliases w:val="5 pt1,Полужирный1,Курсив1"/>
    <w:basedOn w:val="16"/>
    <w:uiPriority w:val="99"/>
    <w:rsid w:val="00BF0469"/>
    <w:rPr>
      <w:rFonts w:ascii="Times New Roman" w:hAnsi="Times New Roman" w:cs="Times New Roman"/>
      <w:b/>
      <w:bCs/>
      <w:i/>
      <w:iCs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610">
    <w:name w:val="Заголовок 6 Знак1"/>
    <w:basedOn w:val="a0"/>
    <w:uiPriority w:val="9"/>
    <w:semiHidden/>
    <w:rsid w:val="00BF0469"/>
    <w:rPr>
      <w:rFonts w:ascii="Cambria" w:eastAsia="Times New Roman" w:hAnsi="Cambria" w:cs="Times New Roman" w:hint="default"/>
      <w:i/>
      <w:iCs/>
      <w:color w:val="243F60" w:themeColor="accent1" w:themeShade="7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F04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9">
    <w:name w:val="Table Grid"/>
    <w:basedOn w:val="a1"/>
    <w:uiPriority w:val="59"/>
    <w:rsid w:val="00FD52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9"/>
    <w:uiPriority w:val="59"/>
    <w:rsid w:val="00FE3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FE3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9"/>
    <w:uiPriority w:val="59"/>
    <w:rsid w:val="00FE3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9"/>
    <w:uiPriority w:val="59"/>
    <w:rsid w:val="00FE3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0C4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59"/>
    <w:rsid w:val="008750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FB76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FB76ED"/>
  </w:style>
  <w:style w:type="paragraph" w:styleId="afa">
    <w:name w:val="Normal (Web)"/>
    <w:basedOn w:val="a"/>
    <w:rsid w:val="00FB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FB76ED"/>
  </w:style>
  <w:style w:type="paragraph" w:styleId="afb">
    <w:name w:val="Plain Text"/>
    <w:basedOn w:val="a"/>
    <w:link w:val="afc"/>
    <w:rsid w:val="00FB76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B76E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basedOn w:val="a0"/>
    <w:rsid w:val="00FB76ED"/>
  </w:style>
  <w:style w:type="paragraph" w:styleId="afe">
    <w:name w:val="Title"/>
    <w:basedOn w:val="a"/>
    <w:link w:val="aff"/>
    <w:uiPriority w:val="10"/>
    <w:qFormat/>
    <w:rsid w:val="00FB76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FB7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0A3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71">
    <w:name w:val="Сетка таблицы7"/>
    <w:basedOn w:val="a1"/>
    <w:next w:val="af9"/>
    <w:uiPriority w:val="59"/>
    <w:rsid w:val="000A3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uiPriority w:val="99"/>
    <w:semiHidden/>
    <w:unhideWhenUsed/>
    <w:rsid w:val="007A72FE"/>
  </w:style>
  <w:style w:type="paragraph" w:customStyle="1" w:styleId="c35">
    <w:name w:val="c35"/>
    <w:basedOn w:val="a"/>
    <w:rsid w:val="00D0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05CEB"/>
  </w:style>
  <w:style w:type="paragraph" w:customStyle="1" w:styleId="c7">
    <w:name w:val="c7"/>
    <w:basedOn w:val="a"/>
    <w:rsid w:val="00D0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5CEB"/>
  </w:style>
  <w:style w:type="paragraph" w:customStyle="1" w:styleId="c26">
    <w:name w:val="c26"/>
    <w:basedOn w:val="a"/>
    <w:rsid w:val="009D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D4A07"/>
  </w:style>
  <w:style w:type="character" w:customStyle="1" w:styleId="c6">
    <w:name w:val="c6"/>
    <w:basedOn w:val="a0"/>
    <w:rsid w:val="009D4A07"/>
  </w:style>
  <w:style w:type="character" w:customStyle="1" w:styleId="apple-converted-space">
    <w:name w:val="apple-converted-space"/>
    <w:basedOn w:val="a0"/>
    <w:rsid w:val="009D4A07"/>
  </w:style>
  <w:style w:type="paragraph" w:customStyle="1" w:styleId="c21">
    <w:name w:val="c21"/>
    <w:basedOn w:val="a"/>
    <w:rsid w:val="009D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D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1E137-7936-4969-881B-B9225413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</dc:creator>
  <cp:lastModifiedBy>pc</cp:lastModifiedBy>
  <cp:revision>28</cp:revision>
  <cp:lastPrinted>2019-10-04T11:41:00Z</cp:lastPrinted>
  <dcterms:created xsi:type="dcterms:W3CDTF">2016-09-17T12:41:00Z</dcterms:created>
  <dcterms:modified xsi:type="dcterms:W3CDTF">2020-04-08T11:04:00Z</dcterms:modified>
</cp:coreProperties>
</file>