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4D" w:rsidRDefault="00B32D4D" w:rsidP="00B32D4D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B32D4D" w:rsidRDefault="00B32D4D" w:rsidP="00B32D4D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B32D4D" w:rsidRDefault="00B32D4D" w:rsidP="00B32D4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32D4D" w:rsidRDefault="00B32D4D" w:rsidP="00B32D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КТП Технология </w:t>
      </w:r>
      <w:r>
        <w:rPr>
          <w:rFonts w:asciiTheme="majorBidi" w:hAnsiTheme="majorBidi" w:cstheme="majorBidi"/>
          <w:b/>
          <w:bCs/>
          <w:sz w:val="28"/>
          <w:szCs w:val="28"/>
        </w:rPr>
        <w:t>7А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класс  </w:t>
      </w:r>
    </w:p>
    <w:p w:rsidR="00B32D4D" w:rsidRDefault="00B32D4D" w:rsidP="00B32D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Н.В. Синица, П.С.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Самородский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, В.Д. Симоненко</w:t>
      </w:r>
      <w:r>
        <w:rPr>
          <w:rFonts w:asciiTheme="majorBidi" w:hAnsiTheme="majorBidi" w:cstheme="majorBidi"/>
          <w:b/>
          <w:bCs/>
          <w:sz w:val="28"/>
          <w:szCs w:val="28"/>
        </w:rPr>
        <w:t>, О.В. Яковенко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32D4D" w:rsidRDefault="00B32D4D" w:rsidP="00B32D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час</w:t>
      </w:r>
      <w:r>
        <w:rPr>
          <w:rFonts w:asciiTheme="majorBidi" w:hAnsiTheme="majorBidi" w:cstheme="majorBidi"/>
          <w:b/>
          <w:bCs/>
          <w:sz w:val="28"/>
          <w:szCs w:val="28"/>
        </w:rPr>
        <w:t>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в неделю, всего </w:t>
      </w:r>
      <w:r>
        <w:rPr>
          <w:rFonts w:asciiTheme="majorBidi" w:hAnsiTheme="majorBidi" w:cstheme="majorBidi"/>
          <w:b/>
          <w:bCs/>
          <w:sz w:val="28"/>
          <w:szCs w:val="28"/>
        </w:rPr>
        <w:t>68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часа</w:t>
      </w:r>
    </w:p>
    <w:p w:rsidR="00434316" w:rsidRDefault="00434316" w:rsidP="004334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49"/>
        <w:gridCol w:w="1937"/>
        <w:gridCol w:w="1937"/>
      </w:tblGrid>
      <w:tr w:rsidR="00433475" w:rsidTr="00612F64">
        <w:tc>
          <w:tcPr>
            <w:tcW w:w="95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433475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7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дата проведения уроков</w:t>
            </w:r>
          </w:p>
        </w:tc>
        <w:tc>
          <w:tcPr>
            <w:tcW w:w="1937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проведения уроков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33475" w:rsidRPr="00DF634A" w:rsidRDefault="00433475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ТБ на уроках «Технология»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</w:tr>
      <w:tr w:rsidR="00433475" w:rsidTr="00612F64">
        <w:tc>
          <w:tcPr>
            <w:tcW w:w="9684" w:type="dxa"/>
            <w:gridSpan w:val="5"/>
            <w:shd w:val="clear" w:color="auto" w:fill="DAEEF3" w:themeFill="accent5" w:themeFillTint="33"/>
          </w:tcPr>
          <w:p w:rsidR="00433475" w:rsidRPr="00DF634A" w:rsidRDefault="00433475" w:rsidP="00436A1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F634A">
              <w:rPr>
                <w:rFonts w:ascii="Times New Roman" w:hAnsi="Times New Roman"/>
                <w:b/>
                <w:bCs/>
                <w:sz w:val="24"/>
                <w:szCs w:val="24"/>
              </w:rPr>
              <w:t>Интерьер жилого дома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436A1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ч.).</w:t>
            </w:r>
          </w:p>
        </w:tc>
      </w:tr>
      <w:tr w:rsidR="00433475" w:rsidTr="00612F64">
        <w:tc>
          <w:tcPr>
            <w:tcW w:w="95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33475" w:rsidRPr="00DF634A" w:rsidRDefault="00436A1B" w:rsidP="00436A1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</w:t>
            </w:r>
            <w:r w:rsidR="00433475">
              <w:rPr>
                <w:rFonts w:ascii="Times New Roman" w:hAnsi="Times New Roman"/>
                <w:sz w:val="24"/>
                <w:szCs w:val="24"/>
              </w:rPr>
              <w:t xml:space="preserve"> жилого </w:t>
            </w:r>
            <w:r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433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4235E3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1937" w:type="dxa"/>
          </w:tcPr>
          <w:p w:rsidR="00433475" w:rsidRPr="001A234B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</w:tr>
      <w:tr w:rsidR="00433475" w:rsidTr="00612F64">
        <w:tc>
          <w:tcPr>
            <w:tcW w:w="95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33475" w:rsidRPr="006B0B63" w:rsidRDefault="00436A1B" w:rsidP="00436A1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Лампы. Типы освещения дома.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436A1B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1937" w:type="dxa"/>
          </w:tcPr>
          <w:p w:rsidR="00433475" w:rsidRPr="00436A1B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33475" w:rsidRPr="006B0B63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Предметы искусства и коллекции в интерьере.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</w:tr>
      <w:tr w:rsidR="00436A1B" w:rsidRPr="00DF634A" w:rsidTr="00612F64">
        <w:tc>
          <w:tcPr>
            <w:tcW w:w="959" w:type="dxa"/>
          </w:tcPr>
          <w:p w:rsidR="00436A1B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36A1B" w:rsidRPr="006B0B63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Понятие «Дизайнер».</w:t>
            </w:r>
          </w:p>
        </w:tc>
        <w:tc>
          <w:tcPr>
            <w:tcW w:w="1449" w:type="dxa"/>
          </w:tcPr>
          <w:p w:rsidR="00436A1B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6A1B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1937" w:type="dxa"/>
          </w:tcPr>
          <w:p w:rsidR="00436A1B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</w:tr>
      <w:tr w:rsidR="00436A1B" w:rsidRPr="00DF634A" w:rsidTr="00612F64">
        <w:tc>
          <w:tcPr>
            <w:tcW w:w="959" w:type="dxa"/>
          </w:tcPr>
          <w:p w:rsidR="00436A1B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36A1B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жилища.</w:t>
            </w:r>
          </w:p>
        </w:tc>
        <w:tc>
          <w:tcPr>
            <w:tcW w:w="1449" w:type="dxa"/>
          </w:tcPr>
          <w:p w:rsidR="00436A1B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6A1B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1937" w:type="dxa"/>
          </w:tcPr>
          <w:p w:rsidR="00436A1B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</w:tr>
      <w:tr w:rsidR="00436A1B" w:rsidRPr="00DF634A" w:rsidTr="00612F64">
        <w:tc>
          <w:tcPr>
            <w:tcW w:w="959" w:type="dxa"/>
          </w:tcPr>
          <w:p w:rsidR="00436A1B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36A1B" w:rsidRPr="006B0B63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Виды уборок помещений.</w:t>
            </w:r>
          </w:p>
        </w:tc>
        <w:tc>
          <w:tcPr>
            <w:tcW w:w="1449" w:type="dxa"/>
          </w:tcPr>
          <w:p w:rsidR="00436A1B" w:rsidRDefault="00436A1B" w:rsidP="00436A1B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6A1B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1937" w:type="dxa"/>
          </w:tcPr>
          <w:p w:rsidR="00436A1B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</w:tr>
      <w:tr w:rsidR="00433475" w:rsidTr="00612F64">
        <w:tc>
          <w:tcPr>
            <w:tcW w:w="959" w:type="dxa"/>
          </w:tcPr>
          <w:p w:rsidR="00433475" w:rsidRPr="00DF634A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33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DF634A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приборы для уборки и создания микроклимата в помещении.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436A1B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1937" w:type="dxa"/>
          </w:tcPr>
          <w:p w:rsidR="00433475" w:rsidRPr="00436A1B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</w:tr>
      <w:tr w:rsidR="00433475" w:rsidTr="00612F64">
        <w:tc>
          <w:tcPr>
            <w:tcW w:w="959" w:type="dxa"/>
          </w:tcPr>
          <w:p w:rsidR="00433475" w:rsidRPr="00DF634A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33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Функции климатических приборов.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4235E3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937" w:type="dxa"/>
          </w:tcPr>
          <w:p w:rsidR="00433475" w:rsidRPr="001A234B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</w:tr>
      <w:tr w:rsidR="00436A1B" w:rsidTr="00612F64">
        <w:tc>
          <w:tcPr>
            <w:tcW w:w="959" w:type="dxa"/>
          </w:tcPr>
          <w:p w:rsidR="00436A1B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436A1B" w:rsidRPr="00DF634A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 «Декоративная рамка для фотографий».</w:t>
            </w:r>
          </w:p>
        </w:tc>
        <w:tc>
          <w:tcPr>
            <w:tcW w:w="1449" w:type="dxa"/>
          </w:tcPr>
          <w:p w:rsidR="00436A1B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36A1B" w:rsidRPr="00436A1B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1937" w:type="dxa"/>
          </w:tcPr>
          <w:p w:rsidR="00436A1B" w:rsidRPr="00436A1B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6A1B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33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4235E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</w:tr>
      <w:tr w:rsidR="00433475" w:rsidRPr="00DF634A" w:rsidTr="00612F64">
        <w:tc>
          <w:tcPr>
            <w:tcW w:w="9684" w:type="dxa"/>
            <w:gridSpan w:val="5"/>
            <w:shd w:val="clear" w:color="auto" w:fill="DAEEF3" w:themeFill="accent5" w:themeFillTint="33"/>
          </w:tcPr>
          <w:p w:rsidR="00433475" w:rsidRPr="00DF634A" w:rsidRDefault="00433475" w:rsidP="00436A1B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3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Создание изделий из </w:t>
            </w:r>
            <w:r w:rsidR="00436A1B">
              <w:rPr>
                <w:rFonts w:ascii="Times New Roman" w:hAnsi="Times New Roman"/>
                <w:b/>
                <w:bCs/>
                <w:sz w:val="24"/>
                <w:szCs w:val="24"/>
              </w:rPr>
              <w:t>древесины и металлов</w:t>
            </w:r>
            <w:r w:rsidRPr="00DF63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7C564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433475" w:rsidRPr="00DF634A" w:rsidRDefault="00436A1B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пороки древесины.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4235E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36A1B" w:rsidRPr="006B0B63" w:rsidRDefault="00436A1B" w:rsidP="00436A1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Проектирование изделий из древесины с учетом ее свойств.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33475" w:rsidRPr="006B0B63" w:rsidRDefault="00436A1B" w:rsidP="007C564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Дереворежущие</w:t>
            </w:r>
            <w:r w:rsidR="007C5641" w:rsidRPr="006B0B63">
              <w:rPr>
                <w:rFonts w:ascii="Times New Roman" w:hAnsi="Times New Roman"/>
                <w:sz w:val="24"/>
                <w:szCs w:val="24"/>
              </w:rPr>
              <w:t xml:space="preserve"> инструменты.</w:t>
            </w:r>
            <w:r w:rsidRPr="006B0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Заточка и настройка инструментов.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Виды и приемы декоративной резьбы по древесине.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Виды и приемы выполнения резьбы на изделиях из древесины.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Соединение деталей изделий из древесины.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Виды сталей.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Термическая обработка стали для изготовления металлических изделий.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 xml:space="preserve">Устройство и принцип токарно-винторезного станка для вытачивания </w:t>
            </w:r>
            <w:r w:rsidRPr="006B0B63"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металлических деталей.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Вытачивание металлических деталей.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Практическая работа «Нарезание резьбы на металлических деталях».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Создание декоративно-металлических изделий из металла.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7C56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6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ТП «Доска кухонная».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7C5641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64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7C5641" w:rsidP="007C564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 xml:space="preserve">Основные этапы ТП, </w:t>
            </w:r>
            <w:proofErr w:type="gramStart"/>
            <w:r w:rsidRPr="006B0B63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proofErr w:type="gramEnd"/>
            <w:r w:rsidRPr="006B0B63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</w:tr>
      <w:tr w:rsidR="007C5641" w:rsidRPr="00DF634A" w:rsidTr="00612F64">
        <w:tc>
          <w:tcPr>
            <w:tcW w:w="959" w:type="dxa"/>
          </w:tcPr>
          <w:p w:rsidR="007C5641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7C5641" w:rsidRPr="006B0B63" w:rsidRDefault="007C5641" w:rsidP="007C564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Работа над ТП. Защита ТП.</w:t>
            </w:r>
          </w:p>
        </w:tc>
        <w:tc>
          <w:tcPr>
            <w:tcW w:w="1449" w:type="dxa"/>
          </w:tcPr>
          <w:p w:rsidR="007C5641" w:rsidRDefault="007C5641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7C5641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1937" w:type="dxa"/>
          </w:tcPr>
          <w:p w:rsidR="007C5641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</w:tr>
      <w:tr w:rsidR="00433475" w:rsidRPr="00DF634A" w:rsidTr="00612F64">
        <w:tc>
          <w:tcPr>
            <w:tcW w:w="9684" w:type="dxa"/>
            <w:gridSpan w:val="5"/>
            <w:shd w:val="clear" w:color="auto" w:fill="DAEEF3" w:themeFill="accent5" w:themeFillTint="33"/>
          </w:tcPr>
          <w:p w:rsidR="00433475" w:rsidRPr="00FE72DA" w:rsidRDefault="00433475" w:rsidP="002D04C4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2DA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швейных изделий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D04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ч.).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Создание швейных изделий. Группы швейных изделий.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Ткани из волокон животного происхождения.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Свойства шерсти и шелка.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Конструирование поясной одежды.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Моделирование поясной одежды.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 xml:space="preserve">Построение выкроек и лекал по правилам. 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Получение выкройки швейного изделия из пакета готовых выкроек.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Получение выкроек из журнала мод или из интернета.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433475" w:rsidRPr="006B0B63" w:rsidRDefault="007C5641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Раскрой поясной одежды.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Дубли</w:t>
            </w:r>
            <w:r w:rsidR="007C5641" w:rsidRPr="006B0B63">
              <w:rPr>
                <w:rFonts w:ascii="Times New Roman" w:hAnsi="Times New Roman"/>
                <w:sz w:val="24"/>
                <w:szCs w:val="24"/>
              </w:rPr>
              <w:t>рование деталей раскроя.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Технология ручных работ.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Технология машинных работ.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Виды машинных швов.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402" w:type="dxa"/>
          </w:tcPr>
          <w:p w:rsidR="00433475" w:rsidRPr="006B0B63" w:rsidRDefault="002D04C4" w:rsidP="002D04C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Технология обработки среднего шва юбки с застежкой-молнией и разрезом.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Технология обработки складок.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Виды складок и их особенности.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Подготовка и проведение примерки поясного изделия.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1937" w:type="dxa"/>
          </w:tcPr>
          <w:p w:rsidR="00433475" w:rsidRPr="00DF634A" w:rsidRDefault="001A234B" w:rsidP="001A234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Технология обработки юбки после примерки.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ВТО. Окончательная обработка юбки.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 xml:space="preserve">Отделка швейных изделий </w:t>
            </w:r>
            <w:r w:rsidRPr="006B0B63">
              <w:rPr>
                <w:rFonts w:ascii="Times New Roman" w:hAnsi="Times New Roman"/>
                <w:sz w:val="24"/>
                <w:szCs w:val="24"/>
              </w:rPr>
              <w:lastRenderedPageBreak/>
              <w:t>вышивкой.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Вышивание лентами.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ТП «Аксессуар для летнего отдыха».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1937" w:type="dxa"/>
          </w:tcPr>
          <w:p w:rsidR="00433475" w:rsidRPr="00DF634A" w:rsidRDefault="001A234B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</w:tr>
      <w:tr w:rsidR="00873E7A" w:rsidRPr="00DF634A" w:rsidTr="00612F64">
        <w:tc>
          <w:tcPr>
            <w:tcW w:w="959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402" w:type="dxa"/>
          </w:tcPr>
          <w:p w:rsidR="00873E7A" w:rsidRPr="006B0B63" w:rsidRDefault="00873E7A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Основные этапы ТП.</w:t>
            </w:r>
          </w:p>
        </w:tc>
        <w:tc>
          <w:tcPr>
            <w:tcW w:w="1449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1937" w:type="dxa"/>
            <w:vMerge w:val="restart"/>
          </w:tcPr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</w:tr>
      <w:tr w:rsidR="00873E7A" w:rsidRPr="00DF634A" w:rsidTr="00612F64">
        <w:tc>
          <w:tcPr>
            <w:tcW w:w="959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402" w:type="dxa"/>
          </w:tcPr>
          <w:p w:rsidR="00873E7A" w:rsidRPr="006B0B63" w:rsidRDefault="00873E7A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Работа над ТП. Защита ТП.</w:t>
            </w:r>
          </w:p>
        </w:tc>
        <w:tc>
          <w:tcPr>
            <w:tcW w:w="1449" w:type="dxa"/>
          </w:tcPr>
          <w:p w:rsidR="00873E7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1937" w:type="dxa"/>
            <w:vMerge/>
          </w:tcPr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75" w:rsidRPr="00DF634A" w:rsidTr="00612F64">
        <w:tc>
          <w:tcPr>
            <w:tcW w:w="9684" w:type="dxa"/>
            <w:gridSpan w:val="5"/>
            <w:shd w:val="clear" w:color="auto" w:fill="DAEEF3" w:themeFill="accent5" w:themeFillTint="33"/>
          </w:tcPr>
          <w:p w:rsidR="00433475" w:rsidRPr="005451A2" w:rsidRDefault="002D04C4" w:rsidP="00DA3E24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Кулинария (8ч</w:t>
            </w:r>
            <w:r w:rsidR="00DA3E2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DA3E2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73E7A" w:rsidRPr="00DF634A" w:rsidTr="00612F64">
        <w:tc>
          <w:tcPr>
            <w:tcW w:w="959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402" w:type="dxa"/>
          </w:tcPr>
          <w:p w:rsidR="00873E7A" w:rsidRPr="006B0B63" w:rsidRDefault="00873E7A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Блюда из молока и молочных продуктов.</w:t>
            </w:r>
          </w:p>
        </w:tc>
        <w:tc>
          <w:tcPr>
            <w:tcW w:w="1449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1937" w:type="dxa"/>
            <w:vMerge w:val="restart"/>
          </w:tcPr>
          <w:p w:rsidR="00873E7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</w:tr>
      <w:tr w:rsidR="00873E7A" w:rsidRPr="00DF634A" w:rsidTr="00612F64">
        <w:tc>
          <w:tcPr>
            <w:tcW w:w="959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402" w:type="dxa"/>
          </w:tcPr>
          <w:p w:rsidR="00873E7A" w:rsidRPr="006B0B63" w:rsidRDefault="00873E7A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Мучные изделия.</w:t>
            </w:r>
          </w:p>
        </w:tc>
        <w:tc>
          <w:tcPr>
            <w:tcW w:w="1449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1937" w:type="dxa"/>
            <w:vMerge/>
          </w:tcPr>
          <w:p w:rsidR="00873E7A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Виды теста.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Сладкие блюда.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Сервировка сладкого стола.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ТП «Приготовление сладкого стола».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Работа над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2D04C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402" w:type="dxa"/>
          </w:tcPr>
          <w:p w:rsidR="00433475" w:rsidRPr="006B0B63" w:rsidRDefault="002D04C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Защита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</w:tr>
      <w:tr w:rsidR="00433475" w:rsidRPr="00DF634A" w:rsidTr="00612F64">
        <w:tc>
          <w:tcPr>
            <w:tcW w:w="9684" w:type="dxa"/>
            <w:gridSpan w:val="5"/>
            <w:shd w:val="clear" w:color="auto" w:fill="DAEEF3" w:themeFill="accent5" w:themeFillTint="33"/>
          </w:tcPr>
          <w:p w:rsidR="00433475" w:rsidRPr="00AD66E7" w:rsidRDefault="00DA3E24" w:rsidP="00DA3E24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Графика и элементы черчения (2ч.).</w:t>
            </w:r>
          </w:p>
        </w:tc>
      </w:tr>
      <w:tr w:rsidR="00DA3E24" w:rsidRPr="00DF634A" w:rsidTr="00612F64">
        <w:tc>
          <w:tcPr>
            <w:tcW w:w="959" w:type="dxa"/>
          </w:tcPr>
          <w:p w:rsidR="00DA3E24" w:rsidRDefault="00DA3E2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402" w:type="dxa"/>
          </w:tcPr>
          <w:p w:rsidR="00DA3E24" w:rsidRPr="006B0B63" w:rsidRDefault="00DA3E2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Знакомство с техникой выполнения технических чертежей.</w:t>
            </w:r>
          </w:p>
        </w:tc>
        <w:tc>
          <w:tcPr>
            <w:tcW w:w="1449" w:type="dxa"/>
          </w:tcPr>
          <w:p w:rsidR="00DA3E24" w:rsidRDefault="00DA3E2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A3E24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937" w:type="dxa"/>
          </w:tcPr>
          <w:p w:rsidR="00DA3E24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</w:tr>
      <w:tr w:rsidR="00DA3E24" w:rsidRPr="00DF634A" w:rsidTr="00612F64">
        <w:tc>
          <w:tcPr>
            <w:tcW w:w="959" w:type="dxa"/>
          </w:tcPr>
          <w:p w:rsidR="00DA3E24" w:rsidRDefault="00DA3E2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402" w:type="dxa"/>
          </w:tcPr>
          <w:p w:rsidR="00DA3E24" w:rsidRPr="006B0B63" w:rsidRDefault="00DA3E24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Практическая работа «Начертить форсунку в разрезе».</w:t>
            </w:r>
          </w:p>
        </w:tc>
        <w:tc>
          <w:tcPr>
            <w:tcW w:w="1449" w:type="dxa"/>
          </w:tcPr>
          <w:p w:rsidR="00DA3E24" w:rsidRDefault="00DA3E2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A3E24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937" w:type="dxa"/>
          </w:tcPr>
          <w:p w:rsidR="00DA3E24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</w:tr>
      <w:tr w:rsidR="00DA3E24" w:rsidRPr="00DF634A" w:rsidTr="00DA3E24">
        <w:tc>
          <w:tcPr>
            <w:tcW w:w="9684" w:type="dxa"/>
            <w:gridSpan w:val="5"/>
            <w:shd w:val="clear" w:color="auto" w:fill="DAEEF3" w:themeFill="accent5" w:themeFillTint="33"/>
          </w:tcPr>
          <w:p w:rsidR="00DA3E24" w:rsidRPr="00DA3E24" w:rsidRDefault="00DA3E24" w:rsidP="00DA3E24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24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Творческое проектирование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A3E24">
              <w:rPr>
                <w:rFonts w:ascii="Times New Roman" w:hAnsi="Times New Roman"/>
                <w:b/>
                <w:bCs/>
                <w:sz w:val="24"/>
                <w:szCs w:val="24"/>
              </w:rPr>
              <w:t>ч.).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DA3E2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33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Выбор идеи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DA3E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E2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Обсуждение проблемной ситуации ТП.</w:t>
            </w:r>
            <w:r w:rsidR="00DA3E24" w:rsidRPr="006B0B63">
              <w:rPr>
                <w:rFonts w:ascii="Times New Roman" w:hAnsi="Times New Roman"/>
                <w:sz w:val="24"/>
                <w:szCs w:val="24"/>
              </w:rPr>
              <w:t xml:space="preserve"> Цели и задачи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DA3E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E2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Этап исследования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DA3E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E2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Экономическое обоснование выбранного изделия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DA3E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E2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Экологическое обоснование выбранного изделия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433475" w:rsidP="00DA3E2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E2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Самооценка и оценка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1937" w:type="dxa"/>
          </w:tcPr>
          <w:p w:rsidR="00433475" w:rsidRPr="00DF634A" w:rsidRDefault="00873E7A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DA3E2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Содержание портфолио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1937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75" w:rsidRPr="00DF634A" w:rsidTr="00612F64">
        <w:tc>
          <w:tcPr>
            <w:tcW w:w="959" w:type="dxa"/>
          </w:tcPr>
          <w:p w:rsidR="00433475" w:rsidRPr="00DF634A" w:rsidRDefault="00DA3E24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433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33475" w:rsidRPr="006B0B63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63">
              <w:rPr>
                <w:rFonts w:ascii="Times New Roman" w:hAnsi="Times New Roman"/>
                <w:sz w:val="24"/>
                <w:szCs w:val="24"/>
              </w:rPr>
              <w:t>Разработка презентации ТП.</w:t>
            </w:r>
            <w:r w:rsidR="00DA3E24" w:rsidRPr="006B0B63">
              <w:rPr>
                <w:rFonts w:ascii="Times New Roman" w:hAnsi="Times New Roman"/>
                <w:sz w:val="24"/>
                <w:szCs w:val="24"/>
              </w:rPr>
              <w:t xml:space="preserve"> Защита ТП.</w:t>
            </w:r>
          </w:p>
        </w:tc>
        <w:tc>
          <w:tcPr>
            <w:tcW w:w="1449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433475" w:rsidRPr="00DF634A" w:rsidRDefault="004235E3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</w:t>
            </w:r>
          </w:p>
        </w:tc>
        <w:tc>
          <w:tcPr>
            <w:tcW w:w="1937" w:type="dxa"/>
          </w:tcPr>
          <w:p w:rsidR="00433475" w:rsidRPr="00DF634A" w:rsidRDefault="00433475" w:rsidP="00612F6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33475" w:rsidRPr="00DF634A" w:rsidRDefault="00433475" w:rsidP="004334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88A" w:rsidRDefault="000B188A"/>
    <w:sectPr w:rsidR="000B188A" w:rsidSect="00612F64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2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7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9157FA"/>
    <w:multiLevelType w:val="hybridMultilevel"/>
    <w:tmpl w:val="CD90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1762"/>
    <w:multiLevelType w:val="hybridMultilevel"/>
    <w:tmpl w:val="8C40D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A2661"/>
    <w:multiLevelType w:val="hybridMultilevel"/>
    <w:tmpl w:val="3C7E1BF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90743C4"/>
    <w:multiLevelType w:val="hybridMultilevel"/>
    <w:tmpl w:val="8048F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8372B"/>
    <w:multiLevelType w:val="hybridMultilevel"/>
    <w:tmpl w:val="57A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631FF"/>
    <w:multiLevelType w:val="hybridMultilevel"/>
    <w:tmpl w:val="188E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B020C"/>
    <w:multiLevelType w:val="hybridMultilevel"/>
    <w:tmpl w:val="700C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475"/>
    <w:rsid w:val="000B188A"/>
    <w:rsid w:val="00153D26"/>
    <w:rsid w:val="001A234B"/>
    <w:rsid w:val="00203123"/>
    <w:rsid w:val="002D04C4"/>
    <w:rsid w:val="004235E3"/>
    <w:rsid w:val="00433475"/>
    <w:rsid w:val="00434316"/>
    <w:rsid w:val="00436A1B"/>
    <w:rsid w:val="00612F64"/>
    <w:rsid w:val="006B0B63"/>
    <w:rsid w:val="007C5641"/>
    <w:rsid w:val="00873E7A"/>
    <w:rsid w:val="009220D6"/>
    <w:rsid w:val="00A4053C"/>
    <w:rsid w:val="00B32D4D"/>
    <w:rsid w:val="00B45BF7"/>
    <w:rsid w:val="00BE7E96"/>
    <w:rsid w:val="00C903BD"/>
    <w:rsid w:val="00D319F3"/>
    <w:rsid w:val="00D70F8E"/>
    <w:rsid w:val="00DA3E24"/>
    <w:rsid w:val="00F0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347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33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pc</cp:lastModifiedBy>
  <cp:revision>25</cp:revision>
  <cp:lastPrinted>2019-10-04T11:53:00Z</cp:lastPrinted>
  <dcterms:created xsi:type="dcterms:W3CDTF">2017-09-09T09:17:00Z</dcterms:created>
  <dcterms:modified xsi:type="dcterms:W3CDTF">2020-04-08T11:22:00Z</dcterms:modified>
</cp:coreProperties>
</file>